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29" w:rsidRPr="006A6A23" w:rsidRDefault="00164329" w:rsidP="00164329">
      <w:pPr>
        <w:pStyle w:val="Heading2"/>
        <w:rPr>
          <w:rFonts w:ascii="Arial Black" w:hAnsi="Arial Black"/>
          <w:color w:val="76923C" w:themeColor="accent3" w:themeShade="BF"/>
          <w:sz w:val="32"/>
          <w:szCs w:val="32"/>
        </w:rPr>
      </w:pPr>
      <w:r w:rsidRPr="006A6A23">
        <w:rPr>
          <w:rFonts w:ascii="Arial Black" w:hAnsi="Arial Black"/>
          <w:color w:val="76923C" w:themeColor="accent3" w:themeShade="BF"/>
          <w:sz w:val="32"/>
          <w:szCs w:val="32"/>
        </w:rPr>
        <w:t>Surgical Consent Form</w:t>
      </w:r>
    </w:p>
    <w:p w:rsidR="00874969" w:rsidRPr="006A6A23" w:rsidRDefault="00164329">
      <w:pPr>
        <w:pStyle w:val="Heading1"/>
        <w:rPr>
          <w:color w:val="auto"/>
        </w:rPr>
      </w:pPr>
      <w:proofErr w:type="spellStart"/>
      <w:r w:rsidRPr="006A6A23">
        <w:rPr>
          <w:color w:val="auto"/>
        </w:rPr>
        <w:t>Lavinda</w:t>
      </w:r>
      <w:proofErr w:type="spellEnd"/>
      <w:r w:rsidRPr="006A6A23">
        <w:rPr>
          <w:color w:val="auto"/>
        </w:rPr>
        <w:t xml:space="preserve"> Eye Specialist Hospital and Laser Centre</w:t>
      </w:r>
      <w:bookmarkStart w:id="0" w:name="_GoBack"/>
      <w:bookmarkEnd w:id="0"/>
    </w:p>
    <w:p w:rsidR="00164329" w:rsidRPr="006A6A23" w:rsidRDefault="00164329" w:rsidP="00164329">
      <w:pPr>
        <w:rPr>
          <w:i/>
        </w:rPr>
      </w:pPr>
      <w:r w:rsidRPr="006A6A23">
        <w:rPr>
          <w:i/>
        </w:rPr>
        <w:t>Patient Consent for Eye Surgery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Patient Information</w:t>
      </w:r>
    </w:p>
    <w:p w:rsidR="00874969" w:rsidRPr="006A6A23" w:rsidRDefault="00164329">
      <w:r w:rsidRPr="006A6A23">
        <w:t>Name: ____________________________________________</w:t>
      </w:r>
    </w:p>
    <w:p w:rsidR="00874969" w:rsidRPr="006A6A23" w:rsidRDefault="00164329">
      <w:r w:rsidRPr="006A6A23">
        <w:t>Date of Birth: _____________  Sex: _______  Patient ID: _____________</w:t>
      </w:r>
    </w:p>
    <w:p w:rsidR="00874969" w:rsidRPr="006A6A23" w:rsidRDefault="00164329">
      <w:r w:rsidRPr="006A6A23">
        <w:t>Phone Number: ______________________________________</w:t>
      </w:r>
    </w:p>
    <w:p w:rsidR="00874969" w:rsidRPr="006A6A23" w:rsidRDefault="00164329">
      <w:r w:rsidRPr="006A6A23">
        <w:t>Procedure Date: _____________________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Procedure Information</w:t>
      </w:r>
    </w:p>
    <w:p w:rsidR="00874969" w:rsidRPr="006A6A23" w:rsidRDefault="00164329">
      <w:r w:rsidRPr="006A6A23">
        <w:t>I, the undersigned, hereby authorize Dr. ____________________ and the medical team at Lavinda Eye Specialist Hospital and Laser Centre to perform the following procedure:</w:t>
      </w:r>
    </w:p>
    <w:p w:rsidR="00874969" w:rsidRPr="006A6A23" w:rsidRDefault="00164329">
      <w:r w:rsidRPr="006A6A23">
        <w:t>Procedure Name: ________________________________________</w:t>
      </w:r>
    </w:p>
    <w:p w:rsidR="00874969" w:rsidRPr="006A6A23" w:rsidRDefault="00164329">
      <w:r w:rsidRPr="006A6A23">
        <w:t>Eye Involved (if applicable): □ Right □ Left □ Both</w:t>
      </w:r>
    </w:p>
    <w:p w:rsidR="00874969" w:rsidRPr="006A6A23" w:rsidRDefault="00164329">
      <w:r w:rsidRPr="006A6A23">
        <w:t>Type of Anesthesia (if applicable): □ Local □ General □ Sedation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Risks &amp; Complications Discussed</w:t>
      </w:r>
    </w:p>
    <w:p w:rsidR="00874969" w:rsidRPr="006A6A23" w:rsidRDefault="00164329">
      <w:pPr>
        <w:pStyle w:val="ListBullet"/>
      </w:pPr>
      <w:r w:rsidRPr="006A6A23">
        <w:t>Blurred vision or visual disturbances</w:t>
      </w:r>
    </w:p>
    <w:p w:rsidR="00874969" w:rsidRPr="006A6A23" w:rsidRDefault="00164329">
      <w:pPr>
        <w:pStyle w:val="ListBullet"/>
      </w:pPr>
      <w:r w:rsidRPr="006A6A23">
        <w:t>Infection or inflammation</w:t>
      </w:r>
    </w:p>
    <w:p w:rsidR="00874969" w:rsidRPr="006A6A23" w:rsidRDefault="00164329">
      <w:pPr>
        <w:pStyle w:val="ListBullet"/>
      </w:pPr>
      <w:r w:rsidRPr="006A6A23">
        <w:t>Increased intraocular pressure</w:t>
      </w:r>
    </w:p>
    <w:p w:rsidR="00874969" w:rsidRPr="006A6A23" w:rsidRDefault="00164329">
      <w:pPr>
        <w:pStyle w:val="ListBullet"/>
      </w:pPr>
      <w:r w:rsidRPr="006A6A23">
        <w:t>Retinal detachment or hemorrhage</w:t>
      </w:r>
    </w:p>
    <w:p w:rsidR="00874969" w:rsidRPr="006A6A23" w:rsidRDefault="00164329">
      <w:pPr>
        <w:pStyle w:val="ListBullet"/>
      </w:pPr>
      <w:r w:rsidRPr="006A6A23">
        <w:t>Need for additional surgery</w:t>
      </w:r>
    </w:p>
    <w:p w:rsidR="00874969" w:rsidRPr="006A6A23" w:rsidRDefault="00164329">
      <w:pPr>
        <w:pStyle w:val="ListBullet"/>
      </w:pPr>
      <w:r w:rsidRPr="006A6A23">
        <w:t>No improvement or loss of vision (rare but possible)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Consent &amp; Acknowledgements</w:t>
      </w:r>
    </w:p>
    <w:p w:rsidR="00874969" w:rsidRPr="006A6A23" w:rsidRDefault="00164329">
      <w:r w:rsidRPr="006A6A23">
        <w:t>☐ I understand the purpose and nature of the procedure.</w:t>
      </w:r>
    </w:p>
    <w:p w:rsidR="00874969" w:rsidRPr="006A6A23" w:rsidRDefault="00164329">
      <w:r w:rsidRPr="006A6A23">
        <w:t>☐ I have had the opportunity to ask questions, and all my concerns have been addressed.</w:t>
      </w:r>
    </w:p>
    <w:p w:rsidR="00874969" w:rsidRPr="006A6A23" w:rsidRDefault="00164329">
      <w:r w:rsidRPr="006A6A23">
        <w:t>☐ I understand that no guarantees can be made regarding the outcome.</w:t>
      </w:r>
    </w:p>
    <w:p w:rsidR="00874969" w:rsidRPr="006A6A23" w:rsidRDefault="00164329">
      <w:r w:rsidRPr="006A6A23">
        <w:t>☐ I consent to any additional procedures deemed necessary during surgery.</w:t>
      </w:r>
    </w:p>
    <w:p w:rsidR="00874969" w:rsidRPr="006A6A23" w:rsidRDefault="00164329">
      <w:r w:rsidRPr="006A6A23">
        <w:t>☐ I authorize the use of anonymized photos or videos for medical documentation or training (optional).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Female Patients of Child-Bearing Age</w:t>
      </w:r>
    </w:p>
    <w:p w:rsidR="00874969" w:rsidRPr="006A6A23" w:rsidRDefault="00164329">
      <w:r w:rsidRPr="006A6A23">
        <w:t>☐ I confirm that I am not pregnant.</w:t>
      </w:r>
    </w:p>
    <w:p w:rsidR="00874969" w:rsidRPr="006A6A23" w:rsidRDefault="00164329">
      <w:r w:rsidRPr="006A6A23">
        <w:t>☐ I understand the importance of informing my doctor if there is any chance I may be pregnant.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lastRenderedPageBreak/>
        <w:t>Patient Declaration</w:t>
      </w:r>
    </w:p>
    <w:p w:rsidR="00874969" w:rsidRPr="006A6A23" w:rsidRDefault="00164329">
      <w:r w:rsidRPr="006A6A23">
        <w:t>I hereby give my voluntary and informed consent for the procedure. I understand I may withdraw my consent at any time before the procedure is performed.</w:t>
      </w:r>
    </w:p>
    <w:p w:rsidR="00874969" w:rsidRPr="006A6A23" w:rsidRDefault="00164329">
      <w:r w:rsidRPr="006A6A23">
        <w:t>Patient Signature: ________________________  Date: ___________</w:t>
      </w:r>
    </w:p>
    <w:p w:rsidR="00874969" w:rsidRPr="006A6A23" w:rsidRDefault="00164329">
      <w:r w:rsidRPr="006A6A23">
        <w:t>Witness Signature: ________________________  Date: ___________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Surgeon Confirmation</w:t>
      </w:r>
    </w:p>
    <w:p w:rsidR="00874969" w:rsidRPr="006A6A23" w:rsidRDefault="00164329">
      <w:r w:rsidRPr="006A6A23">
        <w:t>I confirm that I have explained the procedure and answered all patient questions.</w:t>
      </w:r>
    </w:p>
    <w:p w:rsidR="00874969" w:rsidRPr="006A6A23" w:rsidRDefault="00164329">
      <w:r w:rsidRPr="006A6A23">
        <w:t>Surgeon’s Name &amp; Signature: ______________________  Date: ___________</w:t>
      </w:r>
    </w:p>
    <w:p w:rsidR="00874969" w:rsidRPr="006A6A23" w:rsidRDefault="00164329">
      <w:pPr>
        <w:pStyle w:val="Heading3"/>
        <w:rPr>
          <w:color w:val="auto"/>
        </w:rPr>
      </w:pPr>
      <w:r w:rsidRPr="006A6A23">
        <w:rPr>
          <w:color w:val="auto"/>
        </w:rPr>
        <w:t>Interpreter (If applicable)</w:t>
      </w:r>
    </w:p>
    <w:p w:rsidR="00874969" w:rsidRPr="006A6A23" w:rsidRDefault="00164329">
      <w:r w:rsidRPr="006A6A23">
        <w:t>An interpreter was present during the consent process.</w:t>
      </w:r>
    </w:p>
    <w:p w:rsidR="00874969" w:rsidRPr="006A6A23" w:rsidRDefault="00164329">
      <w:r w:rsidRPr="006A6A23">
        <w:t>Name of Interpreter: _______________________________</w:t>
      </w:r>
    </w:p>
    <w:p w:rsidR="00874969" w:rsidRPr="006A6A23" w:rsidRDefault="00164329">
      <w:r w:rsidRPr="006A6A23">
        <w:t>Language: _______________________</w:t>
      </w:r>
    </w:p>
    <w:p w:rsidR="00874969" w:rsidRPr="006A6A23" w:rsidRDefault="00164329">
      <w:r w:rsidRPr="006A6A23">
        <w:t>Signature: ________________________  Date: ___________</w:t>
      </w:r>
    </w:p>
    <w:sectPr w:rsidR="00874969" w:rsidRPr="006A6A23" w:rsidSect="006A6A2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4329"/>
    <w:rsid w:val="0029639D"/>
    <w:rsid w:val="00326F90"/>
    <w:rsid w:val="006A6A23"/>
    <w:rsid w:val="00874969"/>
    <w:rsid w:val="009A43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21BD394-7B4E-4906-9F7F-F0815A3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6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39DDC-615E-4425-B430-D974E3A8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2025-05-29T09:55:00Z</cp:lastPrinted>
  <dcterms:created xsi:type="dcterms:W3CDTF">2025-05-26T15:07:00Z</dcterms:created>
  <dcterms:modified xsi:type="dcterms:W3CDTF">2025-05-29T15:34:00Z</dcterms:modified>
  <cp:category/>
</cp:coreProperties>
</file>